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2-3578-2611/25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08 октября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Учаевой Татьяне Ивановне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Учаевой Татьяне Ивановне, паспорт </w:t>
      </w:r>
      <w:r>
        <w:rPr>
          <w:rStyle w:val="cat-ExternalSystemDefinedgrp-1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2-2578-2611/25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